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Style w:val="cat-FIOgrp-9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2510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Style w:val="cat-OrganizationNamegrp-22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Савватееву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Савватеевой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коммунальной услуги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ГПК РФ,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Style w:val="cat-OrganizationNamegrp-22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8601065381) к </w:t>
      </w:r>
      <w:r>
        <w:rPr>
          <w:rFonts w:ascii="Times New Roman" w:eastAsia="Times New Roman" w:hAnsi="Times New Roman" w:cs="Times New Roman"/>
          <w:sz w:val="28"/>
          <w:szCs w:val="28"/>
        </w:rPr>
        <w:t>Савватееву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0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</w:rPr>
        <w:t>Савватеевой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21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 коммунальной услуги по обращению с твердыми коммунальными отходами, 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Савватеева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13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22rplc-2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солидарно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оплате коммунальной услуги по обращению с твердыми коммунальными отходами по лицевому счету №</w:t>
      </w:r>
      <w:r>
        <w:rPr>
          <w:rStyle w:val="cat-UserDefinedgrp-31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открытому в отношении жилого помещения по адресу: </w:t>
      </w:r>
      <w:r>
        <w:rPr>
          <w:rStyle w:val="cat-Addressgrp-3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размере </w:t>
      </w:r>
      <w:r>
        <w:rPr>
          <w:rStyle w:val="cat-Sumgrp-16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17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–сумму основного долга за период с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Sumgrp-18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33rplc-36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солидарно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Савватеева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Савватеевой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22rplc-4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в размере </w:t>
      </w:r>
      <w:r>
        <w:rPr>
          <w:rStyle w:val="cat-Sumgrp-19rplc-43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ответчиками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OrganizationNamegrp-22rplc-6">
    <w:name w:val="cat-OrganizationName grp-22 rplc-6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OrganizationNamegrp-22rplc-11">
    <w:name w:val="cat-OrganizationName grp-22 rplc-11"/>
    <w:basedOn w:val="DefaultParagraphFont"/>
  </w:style>
  <w:style w:type="character" w:customStyle="1" w:styleId="cat-UserDefinedgrp-28rplc-13">
    <w:name w:val="cat-UserDefined grp-28 rplc-13"/>
    <w:basedOn w:val="DefaultParagraphFont"/>
  </w:style>
  <w:style w:type="character" w:customStyle="1" w:styleId="cat-PassportDatagrp-20rplc-14">
    <w:name w:val="cat-PassportData grp-20 rplc-14"/>
    <w:basedOn w:val="DefaultParagraphFont"/>
  </w:style>
  <w:style w:type="character" w:customStyle="1" w:styleId="cat-ExternalSystemDefinedgrp-27rplc-15">
    <w:name w:val="cat-ExternalSystemDefined grp-27 rplc-15"/>
    <w:basedOn w:val="DefaultParagraphFont"/>
  </w:style>
  <w:style w:type="character" w:customStyle="1" w:styleId="cat-ExternalSystemDefinedgrp-24rplc-16">
    <w:name w:val="cat-ExternalSystemDefined grp-24 rplc-16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PassportDatagrp-21rplc-19">
    <w:name w:val="cat-PassportData grp-21 rplc-19"/>
    <w:basedOn w:val="DefaultParagraphFont"/>
  </w:style>
  <w:style w:type="character" w:customStyle="1" w:styleId="cat-ExternalSystemDefinedgrp-26rplc-20">
    <w:name w:val="cat-ExternalSystemDefined grp-26 rplc-20"/>
    <w:basedOn w:val="DefaultParagraphFont"/>
  </w:style>
  <w:style w:type="character" w:customStyle="1" w:styleId="cat-ExternalSystemDefinedgrp-25rplc-21">
    <w:name w:val="cat-ExternalSystemDefined grp-25 rplc-21"/>
    <w:basedOn w:val="DefaultParagraphFont"/>
  </w:style>
  <w:style w:type="character" w:customStyle="1" w:styleId="cat-UserDefinedgrp-30rplc-23">
    <w:name w:val="cat-UserDefined grp-30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OrganizationNamegrp-22rplc-25">
    <w:name w:val="cat-OrganizationName grp-22 rplc-25"/>
    <w:basedOn w:val="DefaultParagraphFont"/>
  </w:style>
  <w:style w:type="character" w:customStyle="1" w:styleId="cat-UserDefinedgrp-31rplc-26">
    <w:name w:val="cat-UserDefined grp-31 rplc-26"/>
    <w:basedOn w:val="DefaultParagraphFont"/>
  </w:style>
  <w:style w:type="character" w:customStyle="1" w:styleId="cat-Addressgrp-3rplc-27">
    <w:name w:val="cat-Address grp-3 rplc-27"/>
    <w:basedOn w:val="DefaultParagraphFont"/>
  </w:style>
  <w:style w:type="character" w:customStyle="1" w:styleId="cat-Sumgrp-16rplc-28">
    <w:name w:val="cat-Sum grp-16 rplc-28"/>
    <w:basedOn w:val="DefaultParagraphFont"/>
  </w:style>
  <w:style w:type="character" w:customStyle="1" w:styleId="cat-Sumgrp-17rplc-29">
    <w:name w:val="cat-Sum grp-17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Sumgrp-18rplc-34">
    <w:name w:val="cat-Sum grp-18 rplc-34"/>
    <w:basedOn w:val="DefaultParagraphFont"/>
  </w:style>
  <w:style w:type="character" w:customStyle="1" w:styleId="cat-UserDefinedgrp-33rplc-36">
    <w:name w:val="cat-UserDefined grp-33 rplc-36"/>
    <w:basedOn w:val="DefaultParagraphFont"/>
  </w:style>
  <w:style w:type="character" w:customStyle="1" w:styleId="cat-UserDefinedgrp-30rplc-39">
    <w:name w:val="cat-UserDefined grp-30 rplc-39"/>
    <w:basedOn w:val="DefaultParagraphFont"/>
  </w:style>
  <w:style w:type="character" w:customStyle="1" w:styleId="cat-UserDefinedgrp-34rplc-41">
    <w:name w:val="cat-UserDefined grp-34 rplc-41"/>
    <w:basedOn w:val="DefaultParagraphFont"/>
  </w:style>
  <w:style w:type="character" w:customStyle="1" w:styleId="cat-OrganizationNamegrp-22rplc-42">
    <w:name w:val="cat-OrganizationName grp-22 rplc-42"/>
    <w:basedOn w:val="DefaultParagraphFont"/>
  </w:style>
  <w:style w:type="character" w:customStyle="1" w:styleId="cat-Sumgrp-19rplc-43">
    <w:name w:val="cat-Sum grp-19 rplc-43"/>
    <w:basedOn w:val="DefaultParagraphFont"/>
  </w:style>
  <w:style w:type="character" w:customStyle="1" w:styleId="cat-FIOgrp-15rplc-44">
    <w:name w:val="cat-FIO grp-15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